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center" w:pos="8004"/>
        </w:tabs>
        <w:spacing w:before="0"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>86MS0043-01-2024-000262-33</w:t>
      </w:r>
    </w:p>
    <w:p>
      <w:pPr>
        <w:spacing w:before="0" w:after="0"/>
        <w:ind w:left="5664" w:firstLine="708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Нижневартовского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Внешнего управляющего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Стройэкотэк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Демьяненко Андрея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Демьяненко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Стройэкотэк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г. Нижневартовск,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Мира 38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подтверждается выпиской из ЕГРЮЛ, 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расчет)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чего им нарушены требования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 ст. 431 Налогового кодекса РФ.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Демьяненко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 надлежащим образом.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86032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1562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по ХМАО – Югре № 6 по адресу: г. Нижневартовск, ул. Менделеева, д. 13,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№ 2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списки почтовых отправлений;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7 ст. 431 Налогового кодекса РФ, 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33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4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Кодекса),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Демьяненко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32.7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Внешнего управляющего ООО «</w:t>
      </w:r>
      <w:r>
        <w:rPr>
          <w:rFonts w:ascii="Times New Roman" w:eastAsia="Times New Roman" w:hAnsi="Times New Roman" w:cs="Times New Roman"/>
          <w:sz w:val="28"/>
          <w:szCs w:val="28"/>
        </w:rPr>
        <w:t>Стройэкотэк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Демьяненко Андрея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суд в течение 10 суток, через мирового судью, вынесшего постановление.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sz w:val="28"/>
          <w:szCs w:val="28"/>
        </w:rPr>
      </w:pP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39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2">
    <w:name w:val="cat-UserDefined grp-2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